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409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порядке упрощенного производства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Легис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Базаровой Марине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032174 от 23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Легис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Базаровой Марине Викторовне о взыскании суммы задолженности по договору займа № 032174 от 23 апреля 2024 года,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Базаровой Марины Викторовны, </w:t>
      </w:r>
      <w:r>
        <w:rPr>
          <w:rStyle w:val="cat-PassportDatagrp-1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 выдавший документ: 860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Легис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2310220200, ОГРН 1202300037554,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 032174 от 23 апреля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16 016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шестнадцать тысяч шестнадцать) рублей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копеек (из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7 000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 – задолженность по основному долгу, </w:t>
      </w:r>
      <w:r>
        <w:rPr>
          <w:rFonts w:ascii="Times New Roman" w:eastAsia="Times New Roman" w:hAnsi="Times New Roman" w:cs="Times New Roman"/>
          <w:sz w:val="28"/>
          <w:szCs w:val="28"/>
        </w:rPr>
        <w:t>9 016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 – задолженность по процентам за пользование займом)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409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UserDefinedgrp-19rplc-14">
    <w:name w:val="cat-UserDefined grp-1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